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赛尔号精灵对战必胜指南  BOSS必杀篇  2</w:t>
      </w:r>
    </w:p>
    <w:p>
      <w:r>
        <w:rPr>
          <w:rFonts w:ascii="宋体" w:hAnsi="宋体" w:eastAsia="宋体"/>
          <w:sz w:val="24"/>
        </w:rPr>
        <w:t>上海淘米网络科技有限公司编著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赛尔号精灵对战必胜指南  BOSS必杀篇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上海淘米网络科技有限公司编著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本书出售、求购地址：https://www.jiaokey.com/book/detail/13099792.html</w:t>
      </w:r>
    </w:p>
    <w:p>
      <w:r>
        <w:t>更多相关图书推荐：https://www.jiaokey.com</w:t>
      </w:r>
    </w:p>
    <w:p>
      <w:r>
        <w:t>上海淘米网络科技有限公司编著 其他作品：https://www.jiaokey.com/tag/上海淘米网络科技有限公司编著.html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关键词搜索：https://www.jiaokey.com/tag/赛尔号精灵对战必胜指南  BOSS必杀篇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