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2  谁是好朋友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2  谁是好朋友  美绘版  中英对照 评论地址：https://www.jiaokey.com/book/detail/13099779.html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