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书名：圣经故事会  第1辑  3  慈父迎浪子  美绘版  中英对照</w:t>
      </w:r>
    </w:p>
    <w:p>
      <w:r>
        <w:t>作者：土土编著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总页数：26</w:t>
      </w:r>
    </w:p>
    <w:p>
      <w:r>
        <w:t>更多请访问教客网: www.jiaokey.com</w:t>
      </w:r>
    </w:p>
    <w:p>
      <w:r>
        <w:t>圣经故事会  第1辑  3  慈父迎浪子  美绘版  中英对照 评论地址：https://www.jiaokey.com/book/detail/13099778.html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