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实施Cisco统一通信VoIP和QoS（CVOICE）学习指南  第4版</w:t>
      </w:r>
    </w:p>
    <w:p>
      <w:r>
        <w:rPr>
          <w:rFonts w:ascii="宋体" w:hAnsi="宋体" w:eastAsia="宋体"/>
          <w:sz w:val="24"/>
        </w:rPr>
        <w:t>（美）华莱士著；刘丹宁，田果译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实施Cisco统一通信VoIP和QoS（CVOICE）学习指南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（美）华莱士著；刘丹宁，田果译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本书出售、求购地址：https://www.jiaokey.com/book/detail/13099747.html</w:t>
      </w:r>
    </w:p>
    <w:p>
      <w:r>
        <w:t>更多相关图书推荐：https://www.jiaokey.com</w:t>
      </w:r>
    </w:p>
    <w:p>
      <w:r>
        <w:t>（美）华莱士著；刘丹宁，田果译 其他作品：https://www.jiaokey.com/tag/（美）华莱士著；刘丹宁，田果译.html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关键词搜索：https://www.jiaokey.com/tag/实施Cisco统一通信VoIP和QoS（CVOICE）学习指南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