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Kinect应用开发实战  用最自然的方式与机器对话</w:t>
      </w:r>
    </w:p>
    <w:p>
      <w:r>
        <w:rPr>
          <w:rFonts w:ascii="宋体" w:hAnsi="宋体" w:eastAsia="宋体"/>
          <w:sz w:val="24"/>
        </w:rPr>
        <w:t>余涛著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Kinect应用开发实战  用最自然的方式与机器对话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本书出售、求购地址：https://www.jiaokey.com/book/detail/13099716.html</w:t>
      </w:r>
    </w:p>
    <w:p>
      <w:r>
        <w:t>更多相关图书推荐：https://www.jiaokey.com</w:t>
      </w:r>
    </w:p>
    <w:p>
      <w:r>
        <w:t>余涛著 其他作品：https://www.jiaokey.com/tag/余涛著.html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关键词搜索：https://www.jiaokey.com/tag/Kinect应用开发实战  用最自然的方式与机器对话.html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