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渗透测试实践指南  必知必会的工具与方法</w:t>
      </w:r>
    </w:p>
    <w:p>
      <w:r>
        <w:rPr>
          <w:rFonts w:ascii="宋体" w:hAnsi="宋体" w:eastAsia="宋体"/>
          <w:sz w:val="24"/>
        </w:rPr>
        <w:t>（美）恩格布雷森著；缪纶，只莹莹，蔡金栋译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渗透测试实践指南  必知必会的工具与方法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（美）恩格布雷森著；缪纶，只莹莹，蔡金栋译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本书出售、求购地址：https://www.jiaokey.com/book/detail/13099715.html</w:t>
      </w:r>
    </w:p>
    <w:p>
      <w:r>
        <w:t>更多相关图书推荐：https://www.jiaokey.com</w:t>
      </w:r>
    </w:p>
    <w:p>
      <w:r>
        <w:t>（美）恩格布雷森著；缪纶，只莹莹，蔡金栋译 其他作品：https://www.jiaokey.com/tag/（美）恩格布雷森著；缪纶，只莹莹，蔡金栋译.html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关键词搜索：https://www.jiaokey.com/tag/渗透测试实践指南  必知必会的工具与方法.html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