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STM32F  32位ARM微控制器应用设计与实践</w:t>
      </w:r>
    </w:p>
    <w:p>
      <w:r>
        <w:rPr>
          <w:rFonts w:ascii="宋体" w:hAnsi="宋体" w:eastAsia="宋体"/>
          <w:sz w:val="24"/>
        </w:rPr>
        <w:t>黄智伟，王兵，朱卫华编著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STM32F  32位ARM微控制器应用设计与实践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黄智伟，王兵，朱卫华编著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本书出售、求购地址：https://www.jiaokey.com/book/detail/13099714.html</w:t>
      </w:r>
    </w:p>
    <w:p>
      <w:r>
        <w:t>更多相关图书推荐：https://www.jiaokey.com</w:t>
      </w:r>
    </w:p>
    <w:p>
      <w:r>
        <w:t>黄智伟，王兵，朱卫华编著 其他作品：https://www.jiaokey.com/tag/黄智伟，王兵，朱卫华编著.html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关键词搜索：https://www.jiaokey.com/tag/STM32F  32位ARM微控制器应用设计与实践.html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