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化学元素发见史  3</w:t>
      </w:r>
    </w:p>
    <w:p>
      <w:r>
        <w:rPr>
          <w:rFonts w:ascii="宋体" w:hAnsi="宋体" w:eastAsia="宋体"/>
          <w:sz w:val="24"/>
        </w:rPr>
        <w:t>幸克斯著；黄素封，俞人骏译；王云五主编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化学元素发见史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幸克斯著；黄素封，俞人骏译；王云五主编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本书出售、求购地址：https://www.jiaokey.com/book/detail/13099364.html</w:t>
      </w:r>
    </w:p>
    <w:p>
      <w:r>
        <w:t>更多相关图书推荐：https://www.jiaokey.com</w:t>
      </w:r>
    </w:p>
    <w:p>
      <w:r>
        <w:t>幸克斯著；黄素封，俞人骏译；王云五主编 其他作品：https://www.jiaokey.com/tag/幸克斯著；黄素封，俞人骏译；王云五主编.html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化学元素发见史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