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无尽的探究三千年来科学史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无尽的探究三千年来科学史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本书出售、求购地址：https://www.jiaokey.com/book/detail/13099316.html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无尽的探究三千年来科学史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