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显微镜中之奇观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显微镜中之奇观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本书出售、求购地址：https://www.jiaokey.com/book/detail/13099313.html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显微镜中之奇观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