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大佛顶首楞严经正脉疏  10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大佛顶首楞严经正脉疏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本书出售、求购地址：https://www.jiaokey.com/book/detail/13099241.html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大佛顶首楞严经正脉疏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