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书名：BASIC 程式语言</w:t>
      </w:r>
    </w:p>
    <w:p>
      <w:r>
        <w:t>作者：陈柏著</w:t>
      </w:r>
    </w:p>
    <w:p>
      <w:r>
        <w:t>出版社：科艺出版社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BASIC 程式语言 评论地址：https://www.jiaokey.com/book/detail/13099192.html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