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书名：微电脑组合语言程式</w:t>
      </w:r>
    </w:p>
    <w:p>
      <w:r>
        <w:t>作者：Lance A. Leventhal原著；李先华译</w:t>
      </w:r>
    </w:p>
    <w:p>
      <w:r>
        <w:t>出版社：复汉出版社</w:t>
      </w:r>
    </w:p>
    <w:p>
      <w:r>
        <w:t>出版日期：1982.02</w:t>
      </w:r>
    </w:p>
    <w:p>
      <w:r>
        <w:t>总页数：538</w:t>
      </w:r>
    </w:p>
    <w:p>
      <w:r>
        <w:t>更多请访问教客网: www.jiaokey.com</w:t>
      </w:r>
    </w:p>
    <w:p>
      <w:r>
        <w:t>微电脑组合语言程式 评论地址：https://www.jiaokey.com/book/detail/13099191.html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