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书名：电脑解数学</w:t>
      </w:r>
    </w:p>
    <w:p>
      <w:r>
        <w:t>作者：Elgarten Posamentier Moresh原著者；杜诗统，杨锦洲，张云景，王正宗译</w:t>
      </w:r>
    </w:p>
    <w:p>
      <w:r>
        <w:t>出版社：东华书局</w:t>
      </w:r>
    </w:p>
    <w:p>
      <w:r>
        <w:t>出版日期：1985.06</w:t>
      </w:r>
    </w:p>
    <w:p>
      <w:r>
        <w:t>总页数：594</w:t>
      </w:r>
    </w:p>
    <w:p>
      <w:r>
        <w:t>更多请访问教客网: www.jiaokey.com</w:t>
      </w:r>
    </w:p>
    <w:p>
      <w:r>
        <w:t>电脑解数学 评论地址：https://www.jiaokey.com/book/detail/13099183.html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