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书名：工业设计制品  预想图</w:t>
      </w:r>
    </w:p>
    <w:p>
      <w:r>
        <w:t>作者：大智浩·内山八郎·中丸哲夫·大智意共著；苏茂生译</w:t>
      </w:r>
    </w:p>
    <w:p>
      <w:r>
        <w:t>出版社：大陆书店</w:t>
      </w:r>
    </w:p>
    <w:p>
      <w:r>
        <w:t>出版日期：1982.08</w:t>
      </w:r>
    </w:p>
    <w:p>
      <w:r>
        <w:t>总页数：205</w:t>
      </w:r>
    </w:p>
    <w:p>
      <w:r>
        <w:t>更多请访问教客网: www.jiaokey.com</w:t>
      </w:r>
    </w:p>
    <w:p>
      <w:r>
        <w:t>工业设计制品  预想图 评论地址：https://www.jiaokey.com/book/detail/13099182.html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