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数位积体电子学  初版（1977） 下  大学用书</w:t>
      </w:r>
    </w:p>
    <w:p>
      <w:r>
        <w:rPr>
          <w:rFonts w:ascii="宋体" w:hAnsi="宋体" w:eastAsia="宋体"/>
          <w:sz w:val="24"/>
        </w:rPr>
        <w:t>HERBERT TAUB，DONALD SCHILLING原著；张煋译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数位积体电子学  初版（1977） 下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TAUB，DONALD SCHILLING原著；张煋译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本书出售、求购地址：https://www.jiaokey.com/book/detail/13099154.html</w:t>
      </w:r>
    </w:p>
    <w:p>
      <w:r>
        <w:t>更多相关图书推荐：https://www.jiaokey.com</w:t>
      </w:r>
    </w:p>
    <w:p>
      <w:r>
        <w:t>HERBERT TAUB，DONALD SCHILLING原著；张煋译 其他作品：https://www.jiaokey.com/tag/HERBERT TAUB，DONALD SCHILLING原著；张煋译.html</w:t>
      </w:r>
    </w:p>
    <w:p>
      <w:r>
        <w:t>东华书局 出版图书：https://www.jiaokey.com/tag/东华书局.html</w:t>
      </w:r>
    </w:p>
    <w:p>
      <w:r>
        <w:t>关键词搜索：https://www.jiaokey.com/tag/数位积体电子学  初版（1977） 下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