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MICROSOTF C6．0技术丛书 2 高级程序设计</w:t>
      </w:r>
    </w:p>
    <w:p>
      <w:r>
        <w:rPr>
          <w:rFonts w:ascii="宋体" w:hAnsi="宋体" w:eastAsia="宋体"/>
          <w:sz w:val="24"/>
        </w:rPr>
        <w:t>邹然军等译；吴双审校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MICROSOTF C6．0技术丛书 2 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邹然军等译；吴双审校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本书出售、求购地址：https://www.jiaokey.com/book/detail/13099108.html</w:t>
      </w:r>
    </w:p>
    <w:p>
      <w:r>
        <w:t>更多相关图书推荐：https://www.jiaokey.com</w:t>
      </w:r>
    </w:p>
    <w:p>
      <w:r>
        <w:t>邹然军等译；吴双审校 其他作品：https://www.jiaokey.com/tag/邹然军等译；吴双审校.html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关键词搜索：https://www.jiaokey.com/tag/MICROSOTF C6．0技术丛书 2 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