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  1998年合订本</w:t>
      </w:r>
    </w:p>
    <w:p>
      <w:r>
        <w:rPr>
          <w:rFonts w:ascii="宋体" w:hAnsi="宋体" w:eastAsia="宋体"/>
          <w:sz w:val="24"/>
        </w:rPr>
        <w:t>中国家用电器维修协会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  1998年合订本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电子制作杂志社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本书出售、求购地址：https://www.jiaokey.com/book/detail/13099058.html</w:t>
      </w:r>
    </w:p>
    <w:p>
      <w:r>
        <w:t>更多相关图书推荐：https://www.jiaokey.com</w:t>
      </w:r>
    </w:p>
    <w:p>
      <w:r>
        <w:t>中国家用电器维修协会 其他作品：https://www.jiaokey.com/tag/中国家用电器维修协会.html</w:t>
      </w:r>
    </w:p>
    <w:p>
      <w:r>
        <w:t>电子制作杂志社 出版图书：https://www.jiaokey.com/tag/电子制作杂志社.html</w:t>
      </w:r>
    </w:p>
    <w:p>
      <w:r>
        <w:t>关键词搜索：https://www.jiaokey.com/tag/电子制作  1998年合订本.html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