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女黑侠木兰花系列  11  冷血人  古屋奇影  生死碧玉  金庙奇佛  电网火花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女黑侠木兰花系列  11  冷血人  古屋奇影  生死碧玉  金庙奇佛  电网火花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本书出售、求购地址：https://www.jiaokey.com/book/detail/13098953.html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关键词搜索：https://www.jiaokey.com/tag/女黑侠木兰花系列  11  冷血人  古屋奇影  生死碧玉  金庙奇佛  电网火花.html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