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现代投融资与证券  修订本</w:t>
      </w:r>
    </w:p>
    <w:p>
      <w:r>
        <w:rPr>
          <w:rFonts w:ascii="宋体" w:hAnsi="宋体" w:eastAsia="宋体"/>
          <w:sz w:val="24"/>
        </w:rPr>
        <w:t>周明全，宋金亮，刘振华主编；李广普，付连晔，单培岳等副主编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现代投融资与证券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周明全，宋金亮，刘振华主编；李广普，付连晔，单培岳等副主编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投资-基本知识-证券交易-融资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本书出售、求购地址：https://www.jiaokey.com/book/detail/13098923.html</w:t>
      </w:r>
    </w:p>
    <w:p>
      <w:r>
        <w:t>更多相关图书推荐：https://www.jiaokey.com</w:t>
      </w:r>
    </w:p>
    <w:p>
      <w:r>
        <w:t>周明全，宋金亮，刘振华主编；李广普，付连晔，单培岳等副主编 其他作品：https://www.jiaokey.com/tag/周明全，宋金亮，刘振华主编；李广普，付连晔，单培岳等副主编.html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关键词搜索：https://www.jiaokey.com/tag/投资-基本知识-证券交易-融资.html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