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书名：个体工商业户会计培训教材</w:t>
      </w:r>
    </w:p>
    <w:p>
      <w:r>
        <w:t>作者：宋兰亭主编</w:t>
      </w:r>
    </w:p>
    <w:p>
      <w:r>
        <w:t>出版社：郑州:河南人民出版社,1990.12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个体工商业户会计培训教材 评论地址：https://www.jiaokey.com/book/detail/13098899.html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