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少儿聪明的捷径  童蒙必读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少儿聪明的捷径  童蒙必读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本书出售、求购地址：https://www.jiaokey.com/book/detail/13098889.html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关键词搜索：https://www.jiaokey.com/tag/少儿聪明的捷径  童蒙必读.html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