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企业文化概论</w:t>
      </w:r>
    </w:p>
    <w:p>
      <w:r>
        <w:rPr>
          <w:rFonts w:ascii="宋体" w:hAnsi="宋体" w:eastAsia="宋体"/>
          <w:sz w:val="24"/>
        </w:rPr>
        <w:t>张占东，王耀主编；娄世娣，赵楠副主编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张占东，王耀主编；娄世娣，赵楠副主编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本书出售、求购地址：https://www.jiaokey.com/book/detail/13098864.html</w:t>
      </w:r>
    </w:p>
    <w:p>
      <w:r>
        <w:t>更多相关图书推荐：https://www.jiaokey.com</w:t>
      </w:r>
    </w:p>
    <w:p>
      <w:r>
        <w:t>张占东，王耀主编；娄世娣，赵楠副主编 其他作品：https://www.jiaokey.com/tag/张占东，王耀主编；娄世娣，赵楠副主编.html</w:t>
      </w:r>
    </w:p>
    <w:p>
      <w:r>
        <w:t>北京：九洲图书出版社 出版图书：https://www.jiaokey.com/tag/北京：九洲图书出版社.html</w:t>
      </w:r>
    </w:p>
    <w:p>
      <w:r>
        <w:t>关键词搜索：https://www.jiaokey.com/tag/企业文化概论.html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