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书名：新编生产力经济学</w:t>
      </w:r>
    </w:p>
    <w:p>
      <w:r>
        <w:t>作者：张瀛，张香玲，张廷银主编；付春华，孙秀英，刘旭鹏副主编</w:t>
      </w:r>
    </w:p>
    <w:p>
      <w:r>
        <w:t>出版社：北京：九洲图书出版社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新编生产力经济学 评论地址：https://www.jiaokey.com/book/detail/13098842.html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