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书名：致永恒的恋人  世界名人爱情友谊书简</w:t>
      </w:r>
    </w:p>
    <w:p>
      <w:r>
        <w:t>作者：冯川，薛慧编著</w:t>
      </w:r>
    </w:p>
    <w:p>
      <w:r>
        <w:t>出版社：成都：四川人民出版社</w:t>
      </w:r>
    </w:p>
    <w:p>
      <w:r>
        <w:t>出版日期：1993.06</w:t>
      </w:r>
    </w:p>
    <w:p>
      <w:r>
        <w:t>总页数：573</w:t>
      </w:r>
    </w:p>
    <w:p>
      <w:r>
        <w:t>更多请访问教客网: www.jiaokey.com</w:t>
      </w:r>
    </w:p>
    <w:p>
      <w:r>
        <w:t>致永恒的恋人  世界名人爱情友谊书简 评论地址：https://www.jiaokey.com/book/detail/13098831.html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