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“树·创·献”活动经验荟萃</w:t>
      </w:r>
    </w:p>
    <w:p>
      <w:r>
        <w:rPr>
          <w:rFonts w:ascii="宋体" w:hAnsi="宋体" w:eastAsia="宋体"/>
          <w:sz w:val="24"/>
        </w:rPr>
        <w:t>张淳主编；张炳亮副主编；中国教育工会全国委员会编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“树·创·献”活动经验荟萃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张淳主编；张炳亮副主编；中国教育工会全国委员会编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教师-教育工作(学科: 经验 地点: 中国 学科: 汇编) 教育工作-教师(学科: 经验 地点: 中国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本书出售、求购地址：https://www.jiaokey.com/book/detail/13098814.html</w:t>
      </w:r>
    </w:p>
    <w:p>
      <w:r>
        <w:t>更多相关图书推荐：https://www.jiaokey.com</w:t>
      </w:r>
    </w:p>
    <w:p>
      <w:r>
        <w:t>张淳主编；张炳亮副主编；中国教育工会全国委员会编 其他作品：https://www.jiaokey.com/tag/张淳主编；张炳亮副主编；中国教育工会全国委员会编.html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关键词搜索：https://www.jiaokey.com/tag/教师-教育工作(学科: 经验 地点: 中国 学科: 汇编) 教育工作-教师(学科: 经验 地点: 中国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