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多台阶山坡露天矿边帮稳定性分析</w:t>
      </w:r>
    </w:p>
    <w:p>
      <w:r>
        <w:rPr>
          <w:rFonts w:ascii="宋体" w:hAnsi="宋体" w:eastAsia="宋体"/>
          <w:sz w:val="24"/>
        </w:rPr>
        <w:t>张东明编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多台阶山坡露天矿边帮稳定性分析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本书出售、求购地址：https://www.jiaokey.com/book/detail/13098769.html</w:t>
      </w:r>
    </w:p>
    <w:p>
      <w:r>
        <w:t>更多相关图书推荐：https://www.jiaokey.com</w:t>
      </w:r>
    </w:p>
    <w:p>
      <w:r>
        <w:t>张东明编 其他作品：https://www.jiaokey.com/tag/张东明编.html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关键词搜索：https://www.jiaokey.com/tag/多台阶山坡露天矿边帮稳定性分析.html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