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寻找锅庄舞  藏地锅庄的历史、社会、体育考察</w:t>
      </w:r>
    </w:p>
    <w:p>
      <w:r>
        <w:rPr>
          <w:rFonts w:ascii="宋体" w:hAnsi="宋体" w:eastAsia="宋体"/>
          <w:sz w:val="24"/>
        </w:rPr>
        <w:t>毕研洁，冯涛著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寻找锅庄舞  藏地锅庄的历史、社会、体育考察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毕研洁，冯涛著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本书出售、求购地址：https://www.jiaokey.com/book/detail/13098741.html</w:t>
      </w:r>
    </w:p>
    <w:p>
      <w:r>
        <w:t>更多相关图书推荐：https://www.jiaokey.com</w:t>
      </w:r>
    </w:p>
    <w:p>
      <w:r>
        <w:t>毕研洁，冯涛著 其他作品：https://www.jiaokey.com/tag/毕研洁，冯涛著.html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关键词搜索：https://www.jiaokey.com/tag/寻找锅庄舞  藏地锅庄的历史、社会、体育考察.html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