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模具设计与加工速查手册  第2版</w:t>
      </w:r>
    </w:p>
    <w:p>
      <w:r>
        <w:rPr>
          <w:rFonts w:ascii="宋体" w:hAnsi="宋体" w:eastAsia="宋体"/>
          <w:sz w:val="24"/>
        </w:rPr>
        <w:t>彭建声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模具设计与加工速查手册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9787111382232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模具-加工-技术手册-设计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模具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本书是一部有关模具设计、加工、装配、调试与检测、验收等内容的综合性技术手册。本手册以能快速查取的图表、常用数据、公式为主，辅以简明的文字说明及实例。</w:t>
      </w:r>
    </w:p>
    <w:p/>
    <w:p>
      <w:r>
        <w:t>本书出售、求购地址：https://www.jiaokey.com/book/detail/13098720.html</w:t>
      </w:r>
    </w:p>
    <w:p>
      <w:r>
        <w:t>更多模具图书推荐：https://www.jiaokey.com</w:t>
      </w:r>
    </w:p>
    <w:p>
      <w:r>
        <w:t>彭建声 其他作品：https://www.jiaokey.com/tag/彭建声.html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关键词搜索：https://www.jiaokey.com/tag/模具-加工-技术手册-设计.html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