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科尔沁沙地边缘的半农半牧村  内蒙古扎鲁特旗道老杜苏木保根他拉嘎调查报告</w:t>
      </w:r>
    </w:p>
    <w:p>
      <w:r>
        <w:rPr>
          <w:rFonts w:ascii="宋体" w:hAnsi="宋体" w:eastAsia="宋体"/>
          <w:sz w:val="24"/>
        </w:rPr>
        <w:t>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科尔沁沙地边缘的半农半牧村  内蒙古扎鲁特旗道老杜苏木保根他拉嘎调查报告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本书出售、求购地址：https://www.jiaokey.com/book/detail/13098700.html</w:t>
      </w:r>
    </w:p>
    <w:p>
      <w:r>
        <w:t>更多相关图书推荐：https://www.jiaokey.com</w:t>
      </w:r>
    </w:p>
    <w:p>
      <w:r>
        <w:t>哈达著 其他作品：https://www.jiaokey.com/tag/哈达著.html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关键词搜索：https://www.jiaokey.com/tag/科尔沁沙地边缘的半农半牧村  内蒙古扎鲁特旗道老杜苏木保根他拉嘎调查报告.html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