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茂盖图山下的农牧演替  内蒙古扎鲁特旗鲁北镇宝楞嘎查调查报告</w:t>
      </w:r>
    </w:p>
    <w:p>
      <w:r>
        <w:rPr>
          <w:rFonts w:ascii="宋体" w:hAnsi="宋体" w:eastAsia="宋体"/>
          <w:sz w:val="24"/>
        </w:rPr>
        <w:t>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茂盖图山下的农牧演替  内蒙古扎鲁特旗鲁北镇宝楞嘎查调查报告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本书出售、求购地址：https://www.jiaokey.com/book/detail/13098697.html</w:t>
      </w:r>
    </w:p>
    <w:p>
      <w:r>
        <w:t>更多相关图书推荐：https://www.jiaokey.com</w:t>
      </w:r>
    </w:p>
    <w:p>
      <w:r>
        <w:t>金泉著 其他作品：https://www.jiaokey.com/tag/金泉著.html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关键词搜索：https://www.jiaokey.com/tag/茂盖图山下的农牧演替  内蒙古扎鲁特旗鲁北镇宝楞嘎查调查报告.html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