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边疆盛开的黑牡丹  吉林敦化市黄泥河镇双泉村调查报告</w:t>
      </w:r>
    </w:p>
    <w:p>
      <w:r>
        <w:rPr>
          <w:rFonts w:ascii="宋体" w:hAnsi="宋体" w:eastAsia="宋体"/>
          <w:sz w:val="24"/>
        </w:rPr>
        <w:t>张艳春，崔振东著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边疆盛开的黑牡丹  吉林敦化市黄泥河镇双泉村调查报告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张艳春，崔振东著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本书出售、求购地址：https://www.jiaokey.com/book/detail/13098696.html</w:t>
      </w:r>
    </w:p>
    <w:p>
      <w:r>
        <w:t>更多相关图书推荐：https://www.jiaokey.com</w:t>
      </w:r>
    </w:p>
    <w:p>
      <w:r>
        <w:t>张艳春，崔振东著 其他作品：https://www.jiaokey.com/tag/张艳春，崔振东著.html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关键词搜索：https://www.jiaokey.com/tag/边疆盛开的黑牡丹  吉林敦化市黄泥河镇双泉村调查报告.html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