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发展中的延边农村  吉林延吉市依兰镇春兴村调查报告</w:t>
      </w:r>
    </w:p>
    <w:p>
      <w:r>
        <w:rPr>
          <w:rFonts w:ascii="宋体" w:hAnsi="宋体" w:eastAsia="宋体"/>
          <w:sz w:val="24"/>
        </w:rPr>
        <w:t>姜学洙，崔振东著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发展中的延边农村  吉林延吉市依兰镇春兴村调查报告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姜学洙，崔振东著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本书出售、求购地址：https://www.jiaokey.com/book/detail/13098695.html</w:t>
      </w:r>
    </w:p>
    <w:p>
      <w:r>
        <w:t>更多相关图书推荐：https://www.jiaokey.com</w:t>
      </w:r>
    </w:p>
    <w:p>
      <w:r>
        <w:t>姜学洙，崔振东著 其他作品：https://www.jiaokey.com/tag/姜学洙，崔振东著.html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关键词搜索：https://www.jiaokey.com/tag/发展中的延边农村  吉林延吉市依兰镇春兴村调查报告.html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