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长白山下朝鲜族第一村  吉林安图县万宝镇红旗村调查报告</w:t>
      </w:r>
    </w:p>
    <w:p>
      <w:r>
        <w:rPr>
          <w:rFonts w:ascii="宋体" w:hAnsi="宋体" w:eastAsia="宋体"/>
          <w:sz w:val="24"/>
        </w:rPr>
        <w:t>李香喜，崔振东著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长白山下朝鲜族第一村  吉林安图县万宝镇红旗村调查报告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李香喜，崔振东著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本书出售、求购地址：https://www.jiaokey.com/book/detail/13098694.html</w:t>
      </w:r>
    </w:p>
    <w:p>
      <w:r>
        <w:t>更多相关图书推荐：https://www.jiaokey.com</w:t>
      </w:r>
    </w:p>
    <w:p>
      <w:r>
        <w:t>李香喜，崔振东著 其他作品：https://www.jiaokey.com/tag/李香喜，崔振东著.html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关键词搜索：https://www.jiaokey.com/tag/长白山下朝鲜族第一村  吉林安图县万宝镇红旗村调查报告.html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