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坦克与装甲车视觉百科全书</w:t>
      </w:r>
    </w:p>
    <w:p>
      <w:r>
        <w:rPr>
          <w:rFonts w:ascii="宋体" w:hAnsi="宋体" w:eastAsia="宋体"/>
          <w:sz w:val="24"/>
        </w:rPr>
        <w:t>（英）罗伯特·杰克逊编著；祝加琛译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坦克与装甲车视觉百科全书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本书出售、求购地址：https://www.jiaokey.com/book/detail/13098687.html</w:t>
      </w:r>
    </w:p>
    <w:p>
      <w:r>
        <w:t>更多相关图书推荐：https://www.jiaokey.com</w:t>
      </w:r>
    </w:p>
    <w:p>
      <w:r>
        <w:t>（英）罗伯特·杰克逊编著；祝加琛译 其他作品：https://www.jiaokey.com/tag/（英）罗伯特·杰克逊编著；祝加琛译.html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关键词搜索：https://www.jiaokey.com/tag/坦克与装甲车视觉百科全书.html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