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语词的探险  中国新诗的文本与现实</w:t>
      </w:r>
    </w:p>
    <w:p>
      <w:r>
        <w:rPr>
          <w:rFonts w:ascii="宋体" w:hAnsi="宋体" w:eastAsia="宋体"/>
          <w:sz w:val="24"/>
        </w:rPr>
        <w:t>张桃洲著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语词的探险  中国新诗的文本与现实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本书出售、求购地址：https://www.jiaokey.com/book/detail/13098678.html</w:t>
      </w:r>
    </w:p>
    <w:p>
      <w:r>
        <w:t>更多相关图书推荐：https://www.jiaokey.com</w:t>
      </w:r>
    </w:p>
    <w:p>
      <w:r>
        <w:t>张桃洲著 其他作品：https://www.jiaokey.com/tag/张桃洲著.html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关键词搜索：https://www.jiaokey.com/tag/语词的探险  中国新诗的文本与现实.html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