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农产品流通理论思考与实践探索  北京新发地市场的实践与经验</w:t>
      </w:r>
    </w:p>
    <w:p>
      <w:r>
        <w:rPr>
          <w:rFonts w:ascii="宋体" w:hAnsi="宋体" w:eastAsia="宋体"/>
          <w:sz w:val="24"/>
        </w:rPr>
        <w:t>张玉玺著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农产品流通理论思考与实践探索  北京新发地市场的实践与经验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本书出售、求购地址：https://www.jiaokey.com/book/detail/13098669.html</w:t>
      </w:r>
    </w:p>
    <w:p>
      <w:r>
        <w:t>更多相关图书推荐：https://www.jiaokey.com</w:t>
      </w:r>
    </w:p>
    <w:p>
      <w:r>
        <w:t>张玉玺著 其他作品：https://www.jiaokey.com/tag/张玉玺著.html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关键词搜索：https://www.jiaokey.com/tag/农产品流通理论思考与实践探索  北京新发地市场的实践与经验.html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