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最新高级英文选  （第六册）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最新高级英文选  （第六册）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本书出售、求购地址：https://www.jiaokey.com/book/detail/13098666.html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关键词搜索：https://www.jiaokey.com/tag/最新高级英文选  （第六册）.html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