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新东方英语视听  第7辑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新东方英语视听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本书出售、求购地址：https://www.jiaokey.com/book/detail/13098570.html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世界音像电子出版社 出版图书：https://www.jiaokey.com/tag/世界音像电子出版社.html</w:t>
      </w:r>
    </w:p>
    <w:p>
      <w:r>
        <w:t>关键词搜索：https://www.jiaokey.com/tag/新东方英语视听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