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书名：让我们飞得更高  新西兰留学生活实录</w:t>
      </w:r>
    </w:p>
    <w:p>
      <w:r>
        <w:t>作者：郝运主编；孙朕邦副主编</w:t>
      </w:r>
    </w:p>
    <w:p>
      <w:r>
        <w:t>出版社：沈阳：辽宁大学出版社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让我们飞得更高  新西兰留学生活实录 评论地址：https://www.jiaokey.com/book/detail/13098504.html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