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钟叔河评点曾国藩家书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钟叔河评点曾国藩家书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本书出售、求购地址：https://www.jiaokey.com/book/detail/13098501.html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关键词搜索：https://www.jiaokey.com/tag/钟叔河评点曾国藩家书.html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