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书名：书法幅式入门</w:t>
      </w:r>
    </w:p>
    <w:p>
      <w:r>
        <w:t>作者：孙敦秀主编</w:t>
      </w:r>
    </w:p>
    <w:p>
      <w:r>
        <w:t>出版社：北京:国防大学出版社,2011.10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书法幅式入门 评论地址：https://www.jiaokey.com/book/detail/13098500.html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