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幽怪诗谈校注</w:t>
      </w:r>
    </w:p>
    <w:p>
      <w:r>
        <w:rPr>
          <w:rFonts w:ascii="宋体" w:hAnsi="宋体" w:eastAsia="宋体"/>
          <w:sz w:val="24"/>
        </w:rPr>
        <w:t>碧山卧樵纂辑,任明华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幽怪诗谈校注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碧山卧樵纂辑,任明华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9787533325275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文言小说-中国-明代-幽怪诗谈-注释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本书是一部幽怪诗谈校注的书籍，内容包括：申阳福地、清江遇故、月下良缘、江笔眩士、途次悲妻、泛湖遇隐、桂花传馥、战场古迹、信童夺鉴、梵音化僧等。</w:t>
      </w:r>
    </w:p>
    <w:p/>
    <w:p>
      <w:r>
        <w:t>本书出售、求购地址：https://www.jiaokey.com/book/detail/13098486.html</w:t>
      </w:r>
    </w:p>
    <w:p>
      <w:r>
        <w:t>更多古代至近代作品（~1919年）图书推荐：https://www.jiaokey.com</w:t>
      </w:r>
    </w:p>
    <w:p>
      <w:r>
        <w:t>碧山卧樵纂辑,任明华 其他作品：https://www.jiaokey.com/tag/碧山卧樵纂辑,任明华.html</w:t>
      </w:r>
    </w:p>
    <w:p>
      <w:r>
        <w:t>济南：齐鲁书社 出版图书：https://www.jiaokey.com/tag/济南：齐鲁书社.html</w:t>
      </w:r>
    </w:p>
    <w:p>
      <w:r>
        <w:t>关键词搜索：https://www.jiaokey.com/tag/文言小说-中国-明代-幽怪诗谈-注释.html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