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51次约会/50周  剩女相亲记</w:t>
      </w:r>
    </w:p>
    <w:p>
      <w:r>
        <w:rPr>
          <w:rFonts w:ascii="宋体" w:hAnsi="宋体" w:eastAsia="宋体"/>
          <w:sz w:val="24"/>
        </w:rPr>
        <w:t>（美）克里斯汀·麦圭内斯著；陈洁茹译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51次约会/50周  剩女相亲记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（美）克里斯汀·麦圭内斯著；陈洁茹译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本书出售、求购地址：https://www.jiaokey.com/book/detail/13098480.html</w:t>
      </w:r>
    </w:p>
    <w:p>
      <w:r>
        <w:t>更多相关图书推荐：https://www.jiaokey.com</w:t>
      </w:r>
    </w:p>
    <w:p>
      <w:r>
        <w:t>（美）克里斯汀·麦圭内斯著；陈洁茹译 其他作品：https://www.jiaokey.com/tag/（美）克里斯汀·麦圭内斯著；陈洁茹译.html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关键词搜索：https://www.jiaokey.com/tag/51次约会/50周  剩女相亲记.html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