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大学职场英语视听说  1</w:t>
      </w:r>
    </w:p>
    <w:p>
      <w:r>
        <w:rPr>
          <w:rFonts w:ascii="宋体" w:hAnsi="宋体" w:eastAsia="宋体"/>
          <w:sz w:val="24"/>
        </w:rPr>
        <w:t>刘淑颖主编；党红侠，冯海燕副主编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大学职场英语视听说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刘淑颖主编；党红侠，冯海燕副主编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本书出售、求购地址：https://www.jiaokey.com/book/detail/13098463.html</w:t>
      </w:r>
    </w:p>
    <w:p>
      <w:r>
        <w:t>更多相关图书推荐：https://www.jiaokey.com</w:t>
      </w:r>
    </w:p>
    <w:p>
      <w:r>
        <w:t>刘淑颖主编；党红侠，冯海燕副主编 其他作品：https://www.jiaokey.com/tag/刘淑颖主编；党红侠，冯海燕副主编.html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关键词搜索：https://www.jiaokey.com/tag/大学职场英语视听说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