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机械材料成型技术</w:t>
      </w:r>
    </w:p>
    <w:p>
      <w:r>
        <w:rPr>
          <w:rFonts w:ascii="宋体" w:hAnsi="宋体" w:eastAsia="宋体"/>
          <w:sz w:val="24"/>
        </w:rPr>
        <w:t>李英主编；蔡恒，李先武，何冰强，董伟，张菊红副主编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机械材料成型技术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李英主编；蔡恒，李先武，何冰强，董伟，张菊红副主编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本书出售、求购地址：https://www.jiaokey.com/book/detail/13098441.html</w:t>
      </w:r>
    </w:p>
    <w:p>
      <w:r>
        <w:t>更多相关图书推荐：https://www.jiaokey.com</w:t>
      </w:r>
    </w:p>
    <w:p>
      <w:r>
        <w:t>李英主编；蔡恒，李先武，何冰强，董伟，张菊红副主编 其他作品：https://www.jiaokey.com/tag/李英主编；蔡恒，李先武，何冰强，董伟，张菊红副主编.html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关键词搜索：https://www.jiaokey.com/tag/机械材料成型技术.html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