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史海遗案  突然衰败的古代热兵器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史海遗案  突然衰败的古代热兵器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本书出售、求购地址：https://www.jiaokey.com/book/detail/13098399.html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关键词搜索：https://www.jiaokey.com/tag/史海遗案  突然衰败的古代热兵器.html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