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彩塑艺术研究  善化寺大雄宝殿</w:t>
      </w:r>
    </w:p>
    <w:p>
      <w:r>
        <w:rPr>
          <w:rFonts w:ascii="宋体" w:hAnsi="宋体" w:eastAsia="宋体"/>
          <w:sz w:val="24"/>
        </w:rPr>
        <w:t>陈志勇主编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彩塑艺术研究  善化寺大雄宝殿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本书出售、求购地址：https://www.jiaokey.com/book/detail/13098392.html</w:t>
      </w:r>
    </w:p>
    <w:p>
      <w:r>
        <w:t>更多相关图书推荐：https://www.jiaokey.com</w:t>
      </w:r>
    </w:p>
    <w:p>
      <w:r>
        <w:t>陈志勇主编 其他作品：https://www.jiaokey.com/tag/陈志勇主编.html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关键词搜索：https://www.jiaokey.com/tag/彩塑艺术研究  善化寺大雄宝殿.html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