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换个学法  迅速提高成绩的学习法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换个学法  迅速提高成绩的学习法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本书出售、求购地址：https://www.jiaokey.com/book/detail/13098354.html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关键词搜索：https://www.jiaokey.com/tag/换个学法  迅速提高成绩的学习法.html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