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冷热电联供</w:t>
      </w:r>
    </w:p>
    <w:p>
      <w:r>
        <w:rPr>
          <w:rFonts w:ascii="宋体" w:hAnsi="宋体" w:eastAsia="宋体"/>
          <w:sz w:val="24"/>
        </w:rPr>
        <w:t>孔祥强编著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24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83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24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冷热电联供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北京:国防工业出版社,2011.06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热电厂-热能-综合利用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本书出售、求购地址：https://www.jiaokey.com/book/detail/13098352.html</w:t>
      </w:r>
    </w:p>
    <w:p>
      <w:r>
        <w:t>更多相关图书推荐：https://www.jiaokey.com</w:t>
      </w:r>
    </w:p>
    <w:p>
      <w:r>
        <w:t>孔祥强编著 其他作品：https://www.jiaokey.com/tag/孔祥强编著.html</w:t>
      </w:r>
    </w:p>
    <w:p>
      <w:r>
        <w:t>北京:国防工业出版社,2011.06 出版图书：https://www.jiaokey.com/tag/北京:国防工业出版社,2011.06.html</w:t>
      </w:r>
    </w:p>
    <w:p>
      <w:r>
        <w:t>关键词搜索：https://www.jiaokey.com/tag/热电厂-热能-综合利用.html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